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Sheep and Goats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BUCK    </w:t>
      </w:r>
      <w:r>
        <w:t xml:space="preserve">   DOE    </w:t>
      </w:r>
      <w:r>
        <w:t xml:space="preserve">   LAMANCHA    </w:t>
      </w:r>
      <w:r>
        <w:t xml:space="preserve">   NIGERIANDWARF    </w:t>
      </w:r>
      <w:r>
        <w:t xml:space="preserve">   GOPHEREARS    </w:t>
      </w:r>
      <w:r>
        <w:t xml:space="preserve">   ROMANNOSE    </w:t>
      </w:r>
      <w:r>
        <w:t xml:space="preserve">   LOPEARS    </w:t>
      </w:r>
      <w:r>
        <w:t xml:space="preserve">   MILKPRODUCING    </w:t>
      </w:r>
      <w:r>
        <w:t xml:space="preserve">   BEARD    </w:t>
      </w:r>
      <w:r>
        <w:t xml:space="preserve">   WETHER    </w:t>
      </w:r>
      <w:r>
        <w:t xml:space="preserve">   HORNED    </w:t>
      </w:r>
      <w:r>
        <w:t xml:space="preserve">   DORSET    </w:t>
      </w:r>
      <w:r>
        <w:t xml:space="preserve">   DUALPURPOSE    </w:t>
      </w:r>
      <w:r>
        <w:t xml:space="preserve">   FINEWOOL    </w:t>
      </w:r>
      <w:r>
        <w:t xml:space="preserve">   MOHAIR    </w:t>
      </w:r>
      <w:r>
        <w:t xml:space="preserve">   POLLED    </w:t>
      </w:r>
      <w:r>
        <w:t xml:space="preserve">   EWE    </w:t>
      </w:r>
      <w:r>
        <w:t xml:space="preserve">   SUFFOLKSHEEP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and Goats</dc:title>
  <dcterms:created xsi:type="dcterms:W3CDTF">2021-10-11T16:36:59Z</dcterms:created>
  <dcterms:modified xsi:type="dcterms:W3CDTF">2021-10-11T16:36:59Z</dcterms:modified>
</cp:coreProperties>
</file>