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Sheep and Goats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will deliver the needy.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Isaiah 58:7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secures justice for the poor and upholds the cause of the needy.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Jeremiah 22:15-16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has been a refuge for the poor and needy.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Deuteronomy 15:11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what is right and just, and defending the cause of the poor and needy, is what it means to know the Lord.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Psalm 140:12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open-handed toward those who are poor and needy.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Deuteronomy 10:18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loves the foreigner, giving them food and clothing.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Hebrews 13:2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forget to show hospitality to strangers.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Psalm 72:12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heard the groans of the prisoners.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Isaiah 25:4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came to proclaim good news to the poor and set the oppressed free.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Luke 4:18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kind of fasting includes sharing food with the hungry, providing shelter for the wanderer, and clothing the naked.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Psalm 102:20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Goats Match</dc:title>
  <dcterms:created xsi:type="dcterms:W3CDTF">2021-10-11T16:37:34Z</dcterms:created>
  <dcterms:modified xsi:type="dcterms:W3CDTF">2021-10-11T16:37:34Z</dcterms:modified>
</cp:coreProperties>
</file>