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Sheep and Goats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castrated male sheep or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sheep with black head and legs free of wool, frame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goat good for foraging, used to be a meat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oldest known dairy breed for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breed of goat with very short ears, dairy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wether type sheep, has a wool cap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medium wool, small frame, mousey color on face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breed of goat can produce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sheep over 1 year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sheep with little to no wool, from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breed of goat, produces mohair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popular goat breed in US, from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 and dairy type goat, long frosted 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and Goats</dc:title>
  <dcterms:created xsi:type="dcterms:W3CDTF">2021-10-11T16:36:38Z</dcterms:created>
  <dcterms:modified xsi:type="dcterms:W3CDTF">2021-10-11T16:36:38Z</dcterms:modified>
</cp:coreProperties>
</file>