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and Goats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goats    </w:t>
      </w:r>
      <w:r>
        <w:t xml:space="preserve">   hungry    </w:t>
      </w:r>
      <w:r>
        <w:t xml:space="preserve">   Jesus    </w:t>
      </w:r>
      <w:r>
        <w:t xml:space="preserve">   kindness    </w:t>
      </w:r>
      <w:r>
        <w:t xml:space="preserve">   love    </w:t>
      </w:r>
      <w:r>
        <w:t xml:space="preserve">   neighbour    </w:t>
      </w:r>
      <w:r>
        <w:t xml:space="preserve">   sharing    </w:t>
      </w:r>
      <w:r>
        <w:t xml:space="preserve">   sheep    </w:t>
      </w:r>
      <w:r>
        <w:t xml:space="preserve">   shelter    </w:t>
      </w:r>
      <w:r>
        <w:t xml:space="preserve">   thirsty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Goats word search</dc:title>
  <dcterms:created xsi:type="dcterms:W3CDTF">2021-10-11T16:36:37Z</dcterms:created>
  <dcterms:modified xsi:type="dcterms:W3CDTF">2021-10-11T16:36:37Z</dcterms:modified>
</cp:coreProperties>
</file>