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shearing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welfare    </w:t>
      </w:r>
      <w:r>
        <w:t xml:space="preserve">   handling    </w:t>
      </w:r>
      <w:r>
        <w:t xml:space="preserve">   spinning    </w:t>
      </w:r>
      <w:r>
        <w:t xml:space="preserve">   Show    </w:t>
      </w:r>
      <w:r>
        <w:t xml:space="preserve">   Horns    </w:t>
      </w:r>
      <w:r>
        <w:t xml:space="preserve">   Blades    </w:t>
      </w:r>
      <w:r>
        <w:t xml:space="preserve">   Moccasins    </w:t>
      </w:r>
      <w:r>
        <w:t xml:space="preserve">   Overheating    </w:t>
      </w:r>
      <w:r>
        <w:t xml:space="preserve">   Maggots    </w:t>
      </w:r>
      <w:r>
        <w:t xml:space="preserve">   Winter    </w:t>
      </w:r>
      <w:r>
        <w:t xml:space="preserve">   Summer    </w:t>
      </w:r>
      <w:r>
        <w:t xml:space="preserve">   Handshears    </w:t>
      </w:r>
      <w:r>
        <w:t xml:space="preserve">   Shears    </w:t>
      </w:r>
      <w:r>
        <w:t xml:space="preserve">   Jumper    </w:t>
      </w:r>
      <w:r>
        <w:t xml:space="preserve">   Flystrike    </w:t>
      </w:r>
      <w:r>
        <w:t xml:space="preserve">   Crutching    </w:t>
      </w:r>
      <w:r>
        <w:t xml:space="preserve">   Fleece    </w:t>
      </w:r>
      <w:r>
        <w:t xml:space="preserve">   Wool    </w:t>
      </w:r>
      <w:r>
        <w:t xml:space="preserve">   Shearing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shearing</dc:title>
  <dcterms:created xsi:type="dcterms:W3CDTF">2021-12-24T03:42:59Z</dcterms:created>
  <dcterms:modified xsi:type="dcterms:W3CDTF">2021-12-24T03:42:59Z</dcterms:modified>
</cp:coreProperties>
</file>