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Sheet Metal/Roofing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awl    </w:t>
      </w:r>
      <w:r>
        <w:t xml:space="preserve">   chisel    </w:t>
      </w:r>
      <w:r>
        <w:t xml:space="preserve">   hammer    </w:t>
      </w:r>
      <w:r>
        <w:t xml:space="preserve">   job site    </w:t>
      </w:r>
      <w:r>
        <w:t xml:space="preserve">   roofing    </w:t>
      </w:r>
      <w:r>
        <w:t xml:space="preserve">   safety hat    </w:t>
      </w:r>
      <w:r>
        <w:t xml:space="preserve">   sheet metal    </w:t>
      </w:r>
      <w:r>
        <w:t xml:space="preserve">   snips    </w:t>
      </w:r>
      <w:r>
        <w:t xml:space="preserve">   welding    </w:t>
      </w:r>
      <w:r>
        <w:t xml:space="preserve">   work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Sheet Metal/Roofing</dc:title>
  <dcterms:created xsi:type="dcterms:W3CDTF">2021-10-11T16:38:08Z</dcterms:created>
  <dcterms:modified xsi:type="dcterms:W3CDTF">2021-10-11T16:38:08Z</dcterms:modified>
</cp:coreProperties>
</file>