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Sheffield Blitz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armour    </w:t>
      </w:r>
      <w:r>
        <w:t xml:space="preserve">   tanks    </w:t>
      </w:r>
      <w:r>
        <w:t xml:space="preserve">   bullets    </w:t>
      </w:r>
      <w:r>
        <w:t xml:space="preserve">   Britain    </w:t>
      </w:r>
      <w:r>
        <w:t xml:space="preserve">   factories    </w:t>
      </w:r>
      <w:r>
        <w:t xml:space="preserve">   sheltering    </w:t>
      </w:r>
      <w:r>
        <w:t xml:space="preserve">   December    </w:t>
      </w:r>
      <w:r>
        <w:t xml:space="preserve">   Edward Riley    </w:t>
      </w:r>
      <w:r>
        <w:t xml:space="preserve">   thousand    </w:t>
      </w:r>
      <w:r>
        <w:t xml:space="preserve">   destroyed    </w:t>
      </w:r>
      <w:r>
        <w:t xml:space="preserve">   suicide    </w:t>
      </w:r>
      <w:r>
        <w:t xml:space="preserve">   raid    </w:t>
      </w:r>
      <w:r>
        <w:t xml:space="preserve">   bombs    </w:t>
      </w:r>
      <w:r>
        <w:t xml:space="preserve">   epidemics    </w:t>
      </w:r>
      <w:r>
        <w:t xml:space="preserve">   Sheffield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Blitz</dc:title>
  <dcterms:created xsi:type="dcterms:W3CDTF">2021-10-11T16:37:47Z</dcterms:created>
  <dcterms:modified xsi:type="dcterms:W3CDTF">2021-10-11T16:37:47Z</dcterms:modified>
</cp:coreProperties>
</file>