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Sheffield Steeldogs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johnson    </w:t>
      </w:r>
      <w:r>
        <w:t xml:space="preserve">   griffin    </w:t>
      </w:r>
      <w:r>
        <w:t xml:space="preserve">   cochrane    </w:t>
      </w:r>
      <w:r>
        <w:t xml:space="preserve">   salem    </w:t>
      </w:r>
      <w:r>
        <w:t xml:space="preserve">   thompson    </w:t>
      </w:r>
      <w:r>
        <w:t xml:space="preserve">   brammer    </w:t>
      </w:r>
      <w:r>
        <w:t xml:space="preserve">   ripley    </w:t>
      </w:r>
      <w:r>
        <w:t xml:space="preserve">   graham    </w:t>
      </w:r>
      <w:r>
        <w:t xml:space="preserve">   brownley    </w:t>
      </w:r>
      <w:r>
        <w:t xml:space="preserve">   elliot    </w:t>
      </w:r>
      <w:r>
        <w:t xml:space="preserve">   brown    </w:t>
      </w:r>
      <w:r>
        <w:t xml:space="preserve">   danecek    </w:t>
      </w:r>
      <w:r>
        <w:t xml:space="preserve">   doxey    </w:t>
      </w:r>
      <w:r>
        <w:t xml:space="preserve">   zimozdra    </w:t>
      </w:r>
      <w:r>
        <w:t xml:space="preserve">   luka    </w:t>
      </w:r>
      <w:r>
        <w:t xml:space="preserve">   spurr    </w:t>
      </w:r>
      <w:r>
        <w:t xml:space="preserve">   morgan    </w:t>
      </w:r>
      <w:r>
        <w:t xml:space="preserve">   relf    </w:t>
      </w:r>
      <w:r>
        <w:t xml:space="preserve">   barry    </w:t>
      </w:r>
      <w:r>
        <w:t xml:space="preserve">   warburton    </w:t>
      </w:r>
      <w:r>
        <w:t xml:space="preserve">   wood    </w:t>
      </w:r>
      <w:r>
        <w:t xml:space="preserve">   bell    </w:t>
      </w:r>
      <w:r>
        <w:t xml:space="preserve">  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Sheffield Steeldogs</dc:title>
  <dcterms:created xsi:type="dcterms:W3CDTF">2021-10-11T16:37:38Z</dcterms:created>
  <dcterms:modified xsi:type="dcterms:W3CDTF">2021-10-11T16:37:38Z</dcterms:modified>
</cp:coreProperties>
</file>