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Sheila Birling</w:t>
      </w:r>
    </w:p>
    <w:p>
      <w:pPr>
        <w:pStyle w:val="Questions"/>
      </w:pPr>
      <w:r>
        <w:t xml:space="preserve">1. HIEALS IGRNLIB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CEIR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BHERTRO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LSOEDIP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 EMIDDL ALSSC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TON ROWK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DEGNEGA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RDEALG CRTOF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SGNACEH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RTEISS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ADTEGHRU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Sheila Birling</dc:title>
  <dcterms:created xsi:type="dcterms:W3CDTF">2021-10-11T16:37:12Z</dcterms:created>
  <dcterms:modified xsi:type="dcterms:W3CDTF">2021-10-11T16:37:12Z</dcterms:modified>
</cp:coreProperties>
</file>