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Sheila &amp; The Things She Loves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Month of your wedding anniversary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Enjoyment of your pastime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Your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Any group of persons relate by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Favorite Author Nora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married 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female parent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Having a good understanding or a high mental capacity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Your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wife of one's uncle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toy, problem, or other contrivance design to amuse by presenting difficulties to be solved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Since two people have this name, we use his middle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have these as your children, but non as your grand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Your birthday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Brock and Conners's birthstone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Next Grandchild coming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feeling of warm personal attachment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Another favorite author Lee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flower part of the lily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Your last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Sheila &amp; The Things She Loves</dc:title>
  <dcterms:created xsi:type="dcterms:W3CDTF">2021-10-11T16:37:26Z</dcterms:created>
  <dcterms:modified xsi:type="dcterms:W3CDTF">2021-10-11T16:37:26Z</dcterms:modified>
</cp:coreProperties>
</file>