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Sheila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dog that came with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Sheila's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Sheila excited about having her own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Sheila and her friends make at their slumber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Sheila's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Sheila line up so that her dad can find her in the apartment?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did the Tubmans go to for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Sheila pass her swim 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Sheila put together for the day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nickname of Sheila's new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Sheila the Great</dc:title>
  <dcterms:created xsi:type="dcterms:W3CDTF">2021-10-11T16:36:43Z</dcterms:created>
  <dcterms:modified xsi:type="dcterms:W3CDTF">2021-10-11T16:36:43Z</dcterms:modified>
</cp:coreProperties>
</file>