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Shellfish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Escargot    </w:t>
      </w:r>
      <w:r>
        <w:t xml:space="preserve">   Frog legs    </w:t>
      </w:r>
      <w:r>
        <w:t xml:space="preserve">   Squid    </w:t>
      </w:r>
      <w:r>
        <w:t xml:space="preserve">   Crayfish    </w:t>
      </w:r>
      <w:r>
        <w:t xml:space="preserve">   Crab    </w:t>
      </w:r>
      <w:r>
        <w:t xml:space="preserve">   Shrimp     </w:t>
      </w:r>
      <w:r>
        <w:t xml:space="preserve">   Lobsters    </w:t>
      </w:r>
      <w:r>
        <w:t xml:space="preserve">   Crustaceans    </w:t>
      </w:r>
      <w:r>
        <w:t xml:space="preserve">   Sea Scallops    </w:t>
      </w:r>
      <w:r>
        <w:t xml:space="preserve">   Mussels    </w:t>
      </w:r>
      <w:r>
        <w:t xml:space="preserve">   Storage     </w:t>
      </w:r>
      <w:r>
        <w:t xml:space="preserve">   Market     </w:t>
      </w:r>
      <w:r>
        <w:t xml:space="preserve">   Clams     </w:t>
      </w:r>
      <w:r>
        <w:t xml:space="preserve">   Oysters    </w:t>
      </w:r>
      <w:r>
        <w:t xml:space="preserve">   Mollusks     </w:t>
      </w:r>
      <w:r>
        <w:t xml:space="preserve">   Grading     </w:t>
      </w:r>
      <w:r>
        <w:t xml:space="preserve">   Shellfish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Shellfish</dc:title>
  <dcterms:created xsi:type="dcterms:W3CDTF">2021-10-11T16:36:36Z</dcterms:created>
  <dcterms:modified xsi:type="dcterms:W3CDTF">2021-10-11T16:36:36Z</dcterms:modified>
</cp:coreProperties>
</file>