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part    </w:t>
      </w:r>
      <w:r>
        <w:t xml:space="preserve">   turtle    </w:t>
      </w:r>
      <w:r>
        <w:t xml:space="preserve">   safe    </w:t>
      </w:r>
      <w:r>
        <w:t xml:space="preserve">   clam    </w:t>
      </w:r>
      <w:r>
        <w:t xml:space="preserve">   moves    </w:t>
      </w:r>
      <w:r>
        <w:t xml:space="preserve">   crab    </w:t>
      </w:r>
      <w:r>
        <w:t xml:space="preserve">   inside    </w:t>
      </w:r>
      <w:r>
        <w:t xml:space="preserve">   outside    </w:t>
      </w:r>
      <w:r>
        <w:t xml:space="preserve">   snail    </w:t>
      </w:r>
      <w:r>
        <w:t xml:space="preserve">   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Shells</dc:title>
  <dcterms:created xsi:type="dcterms:W3CDTF">2021-10-11T16:37:51Z</dcterms:created>
  <dcterms:modified xsi:type="dcterms:W3CDTF">2021-10-11T16:37:51Z</dcterms:modified>
</cp:coreProperties>
</file>