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full of spirit or feeling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confusion or lack of interest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looking at closely or curiously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lively or spirited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individually owned unit in a larger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is impressive or extraordinary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curved shape that tapers to two points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serious or earnest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express deep sorrow, especially for a loss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soft powder, usually used for cosmetic purposes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favoring or dislike of something without good reason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Shells</dc:title>
  <dcterms:created xsi:type="dcterms:W3CDTF">2021-10-11T16:36:53Z</dcterms:created>
  <dcterms:modified xsi:type="dcterms:W3CDTF">2021-10-11T16:36:53Z</dcterms:modified>
</cp:coreProperties>
</file>