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Moon Snail    </w:t>
      </w:r>
      <w:r>
        <w:t xml:space="preserve">   Deer Cowrie    </w:t>
      </w:r>
      <w:r>
        <w:t xml:space="preserve">   paper nautilus    </w:t>
      </w:r>
      <w:r>
        <w:t xml:space="preserve">   sundials    </w:t>
      </w:r>
      <w:r>
        <w:t xml:space="preserve">   apple blossom    </w:t>
      </w:r>
      <w:r>
        <w:t xml:space="preserve">   white spindle    </w:t>
      </w:r>
      <w:r>
        <w:t xml:space="preserve">   florida welk    </w:t>
      </w:r>
      <w:r>
        <w:t xml:space="preserve">   fig shells    </w:t>
      </w:r>
      <w:r>
        <w:t xml:space="preserve">   striped fox    </w:t>
      </w:r>
      <w:r>
        <w:t xml:space="preserve">   conch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Shells</dc:title>
  <dcterms:created xsi:type="dcterms:W3CDTF">2021-10-11T16:36:55Z</dcterms:created>
  <dcterms:modified xsi:type="dcterms:W3CDTF">2021-10-11T16:36:55Z</dcterms:modified>
</cp:coreProperties>
</file>