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Ashley and Mickey had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 Lady's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Mickey's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 Who Picked On Mickey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Saved Mickey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Mickey's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Mickey's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picked on during orientation 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</dc:title>
  <dcterms:created xsi:type="dcterms:W3CDTF">2021-10-11T16:38:03Z</dcterms:created>
  <dcterms:modified xsi:type="dcterms:W3CDTF">2021-10-11T16:38:03Z</dcterms:modified>
</cp:coreProperties>
</file>