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Shelter and Protection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Calm    </w:t>
      </w:r>
      <w:r>
        <w:t xml:space="preserve">   Encouraging    </w:t>
      </w:r>
      <w:r>
        <w:t xml:space="preserve">   Everlasting    </w:t>
      </w:r>
      <w:r>
        <w:t xml:space="preserve">   Forever    </w:t>
      </w:r>
      <w:r>
        <w:t xml:space="preserve">   Home    </w:t>
      </w:r>
      <w:r>
        <w:t xml:space="preserve">   Jesus    </w:t>
      </w:r>
      <w:r>
        <w:t xml:space="preserve">   Lord    </w:t>
      </w:r>
      <w:r>
        <w:t xml:space="preserve">   Loving    </w:t>
      </w:r>
      <w:r>
        <w:t xml:space="preserve">   Never Alone    </w:t>
      </w:r>
      <w:r>
        <w:t xml:space="preserve">   Peaceful    </w:t>
      </w:r>
      <w:r>
        <w:t xml:space="preserve">   Prayer    </w:t>
      </w:r>
      <w:r>
        <w:t xml:space="preserve">   Promise    </w:t>
      </w:r>
      <w:r>
        <w:t xml:space="preserve">   Protection    </w:t>
      </w:r>
      <w:r>
        <w:t xml:space="preserve">   Reassurance    </w:t>
      </w:r>
      <w:r>
        <w:t xml:space="preserve">   Refuge    </w:t>
      </w:r>
      <w:r>
        <w:t xml:space="preserve">   Safety    </w:t>
      </w:r>
      <w:r>
        <w:t xml:space="preserve">   Sanctuary    </w:t>
      </w:r>
      <w:r>
        <w:t xml:space="preserve">   Secure Rock    </w:t>
      </w:r>
      <w:r>
        <w:t xml:space="preserve">   Shelter    </w:t>
      </w:r>
      <w:r>
        <w:t xml:space="preserve">   Thank you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Shelter and Protection</dc:title>
  <dcterms:created xsi:type="dcterms:W3CDTF">2021-10-11T16:38:27Z</dcterms:created>
  <dcterms:modified xsi:type="dcterms:W3CDTF">2021-10-11T16:38:27Z</dcterms:modified>
</cp:coreProperties>
</file>