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Shelter by: Harlan Coben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Mickey feels sorry for himself that his dad and him were in a car crash. What kind of conflict is that?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Mickey was attacked by a dog. What kind of conflict is that?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Who is the protagonist?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protagonist's personality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Mickey and his mom get into a fight. What kind of conflict is that?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What is the other girl's name who knew where Ashley went?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What is the mood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Who is the person everyone is scrared to talk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Who captures Ashley who works at the club?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Who does Mickey live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people at the club call Rachel?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With whom does Ashley run away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Is the main character static or dynamic?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setting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helped Mickey hack into the cameras?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Who beats up Mickey outside of the club?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Mickey's favorite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girl's name who gets made fun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Who is Mickey looking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Who does Mickey meet in the club who helps him escape?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Shelter by: Harlan Coben</dc:title>
  <dcterms:created xsi:type="dcterms:W3CDTF">2021-10-11T16:37:29Z</dcterms:created>
  <dcterms:modified xsi:type="dcterms:W3CDTF">2021-10-11T16:37:29Z</dcterms:modified>
</cp:coreProperties>
</file>