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Sheltered WHI Prehistory and Egypt Vocabulary Opener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or writing by people who were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of brief main points to explain a larger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settled and controlled by a more powerful nation or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between the Tigris and Euphrates Rivers.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of life of a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 and it's surrounding area that governs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scientist who studies physical remains of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god or goddess.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Statues of gods that are worshipped.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Forceful takeover of another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Stories about gods and goddesses.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Women who deliver babies.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historical tale which is partly based on facts.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rewording of a piece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member from an earlier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ways of doing things among a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advanced society with cities, government, religion, social structure, writing and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development of tools to solve problems or meet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in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added to an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another person's words or ideas as your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in many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basic part of one's diet.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area of land with a variety of different people, all under one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Nations that agree to work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Professional soldiers that are always prepared for battle.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Forced removal of a people from their homeland.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Sheltered WHI Prehistory and Egypt Vocabulary Opener</dc:title>
  <dcterms:created xsi:type="dcterms:W3CDTF">2021-10-11T16:37:15Z</dcterms:created>
  <dcterms:modified xsi:type="dcterms:W3CDTF">2021-10-11T16:37:15Z</dcterms:modified>
</cp:coreProperties>
</file>