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Shelters Project: 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LEATHER    </w:t>
      </w:r>
      <w:r>
        <w:t xml:space="preserve">   WOVEN FABRIC    </w:t>
      </w:r>
      <w:r>
        <w:t xml:space="preserve">   POLYSTYRENE    </w:t>
      </w:r>
      <w:r>
        <w:t xml:space="preserve">   FELT    </w:t>
      </w:r>
      <w:r>
        <w:t xml:space="preserve">   COTTON    </w:t>
      </w:r>
      <w:r>
        <w:t xml:space="preserve">   BUBBLEWRAP    </w:t>
      </w:r>
      <w:r>
        <w:t xml:space="preserve">   CARDBOARD    </w:t>
      </w:r>
      <w:r>
        <w:t xml:space="preserve">   MASKING TAPE    </w:t>
      </w:r>
      <w:r>
        <w:t xml:space="preserve">   CLING FILM    </w:t>
      </w:r>
      <w:r>
        <w:t xml:space="preserve">   TIN FOIL    </w:t>
      </w:r>
      <w:r>
        <w:t xml:space="preserve">   EXISTING PRODUCTS    </w:t>
      </w:r>
      <w:r>
        <w:t xml:space="preserve">   SAFETY    </w:t>
      </w:r>
      <w:r>
        <w:t xml:space="preserve">   CONSTRUCT    </w:t>
      </w:r>
      <w:r>
        <w:t xml:space="preserve">   RECYCLABLE    </w:t>
      </w:r>
      <w:r>
        <w:t xml:space="preserve">   WINDOW    </w:t>
      </w:r>
      <w:r>
        <w:t xml:space="preserve">   DOOR    </w:t>
      </w:r>
      <w:r>
        <w:t xml:space="preserve">   EXPERIMENT    </w:t>
      </w:r>
      <w:r>
        <w:t xml:space="preserve">   STRENGTH    </w:t>
      </w:r>
      <w:r>
        <w:t xml:space="preserve">   WATER RESISTANT    </w:t>
      </w:r>
      <w:r>
        <w:t xml:space="preserve">   MATERIALS    </w:t>
      </w:r>
      <w:r>
        <w:t xml:space="preserve">   SHELTER    </w:t>
      </w:r>
      <w:r>
        <w:t xml:space="preserve">   MODIFY    </w:t>
      </w:r>
      <w:r>
        <w:t xml:space="preserve">   EVALUATION    </w:t>
      </w:r>
      <w:r>
        <w:t xml:space="preserve">   QUESTIONNAIRE    </w:t>
      </w:r>
      <w:r>
        <w:t xml:space="preserve">   FINAL DESIGN    </w:t>
      </w:r>
      <w:r>
        <w:t xml:space="preserve">   INITIAL DESIGN    </w:t>
      </w:r>
      <w:r>
        <w:t xml:space="preserve">   SURVEY    </w:t>
      </w:r>
      <w:r>
        <w:t xml:space="preserve">   ANNOTATION    </w:t>
      </w:r>
      <w:r>
        <w:t xml:space="preserve">   SEQUENCE DRAWING    </w:t>
      </w:r>
      <w:r>
        <w:t xml:space="preserve">   TEMPERATURE    </w:t>
      </w:r>
      <w:r>
        <w:t xml:space="preserve">   WATERPROOF    </w:t>
      </w:r>
      <w:r>
        <w:t xml:space="preserve">   RICH PICTURE    </w:t>
      </w:r>
      <w:r>
        <w:t xml:space="preserve">   BRIEF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Shelters Project:  Key Words</dc:title>
  <dcterms:created xsi:type="dcterms:W3CDTF">2021-10-11T16:37:19Z</dcterms:created>
  <dcterms:modified xsi:type="dcterms:W3CDTF">2021-10-11T16:37:19Z</dcterms:modified>
</cp:coreProperties>
</file>