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Sheltie Snacks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DOG    </w:t>
      </w:r>
      <w:r>
        <w:t xml:space="preserve">   SHETLAND    </w:t>
      </w:r>
      <w:r>
        <w:t xml:space="preserve">   DAD    </w:t>
      </w:r>
      <w:r>
        <w:t xml:space="preserve">   ROCHESTER    </w:t>
      </w:r>
      <w:r>
        <w:t xml:space="preserve">   CEREAL    </w:t>
      </w:r>
      <w:r>
        <w:t xml:space="preserve">   BONES    </w:t>
      </w:r>
      <w:r>
        <w:t xml:space="preserve">   PET TROUBLE    </w:t>
      </w:r>
      <w:r>
        <w:t xml:space="preserve">   SMARTY PANTS    </w:t>
      </w:r>
      <w:r>
        <w:t xml:space="preserve">   T.T. SUTHERLAND    </w:t>
      </w:r>
      <w:r>
        <w:t xml:space="preserve">   ELLA    </w:t>
      </w:r>
      <w:r>
        <w:t xml:space="preserve">   NOAH    </w:t>
      </w:r>
      <w:r>
        <w:t xml:space="preserve">   JEOPARDY    </w:t>
      </w:r>
      <w:r>
        <w:t xml:space="preserve">   WHISTLE    </w:t>
      </w:r>
      <w:r>
        <w:t xml:space="preserve">   SNACKS    </w:t>
      </w:r>
      <w:r>
        <w:t xml:space="preserve">   SHELTIE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Sheltie Snacks Word Find</dc:title>
  <dcterms:created xsi:type="dcterms:W3CDTF">2021-10-11T16:37:58Z</dcterms:created>
  <dcterms:modified xsi:type="dcterms:W3CDTF">2021-10-11T16:37:58Z</dcterms:modified>
</cp:coreProperties>
</file>