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Shema and V’ahavta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means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love G-d with all your heart , Soul and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Your soul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Nafshecha means...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yad?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 melech you are a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Shachav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lie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Shema means to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put your hand for Hatikvah?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hebrew word for sit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Baruch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your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word of any blessing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Yashav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Yisrael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prayers are written in the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Aynecha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Shema and V’ahavta</dc:title>
  <dcterms:created xsi:type="dcterms:W3CDTF">2021-10-11T16:37:34Z</dcterms:created>
  <dcterms:modified xsi:type="dcterms:W3CDTF">2021-10-11T16:37:34Z</dcterms:modified>
</cp:coreProperties>
</file>