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Shemaiah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Bassinet    </w:t>
      </w:r>
      <w:r>
        <w:t xml:space="preserve">   Blanket    </w:t>
      </w:r>
      <w:r>
        <w:t xml:space="preserve">   Bottle    </w:t>
      </w:r>
      <w:r>
        <w:t xml:space="preserve">   Burp    </w:t>
      </w:r>
      <w:r>
        <w:t xml:space="preserve">   Crib    </w:t>
      </w:r>
      <w:r>
        <w:t xml:space="preserve">   Cry    </w:t>
      </w:r>
      <w:r>
        <w:t xml:space="preserve">   Elijah    </w:t>
      </w:r>
      <w:r>
        <w:t xml:space="preserve">   Formula    </w:t>
      </w:r>
      <w:r>
        <w:t xml:space="preserve">   Girl    </w:t>
      </w:r>
      <w:r>
        <w:t xml:space="preserve">   Grandfather    </w:t>
      </w:r>
      <w:r>
        <w:t xml:space="preserve">   Grandmother    </w:t>
      </w:r>
      <w:r>
        <w:t xml:space="preserve">   Lotion    </w:t>
      </w:r>
      <w:r>
        <w:t xml:space="preserve">   Lullaby    </w:t>
      </w:r>
      <w:r>
        <w:t xml:space="preserve">   Nursery    </w:t>
      </w:r>
      <w:r>
        <w:t xml:space="preserve">   Onesies    </w:t>
      </w:r>
      <w:r>
        <w:t xml:space="preserve">   Pacifier    </w:t>
      </w:r>
      <w:r>
        <w:t xml:space="preserve">   Rattle    </w:t>
      </w:r>
      <w:r>
        <w:t xml:space="preserve">   Shampoo    </w:t>
      </w:r>
      <w:r>
        <w:t xml:space="preserve">   Shemaiah    </w:t>
      </w:r>
      <w:r>
        <w:t xml:space="preserve">   Stroller    </w:t>
      </w:r>
      <w:r>
        <w:t xml:space="preserve">   Tamaiah    </w:t>
      </w:r>
      <w:r>
        <w:t xml:space="preserve">   Tim    </w:t>
      </w:r>
      <w:r>
        <w:t xml:space="preserve">   Zenaiah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Shemaiah Baby Shower</dc:title>
  <dcterms:created xsi:type="dcterms:W3CDTF">2021-10-11T16:37:51Z</dcterms:created>
  <dcterms:modified xsi:type="dcterms:W3CDTF">2021-10-11T16:37:51Z</dcterms:modified>
</cp:coreProperties>
</file>