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Shemot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Bricks    </w:t>
      </w:r>
      <w:r>
        <w:t xml:space="preserve">   Mitzrayim    </w:t>
      </w:r>
      <w:r>
        <w:t xml:space="preserve">   Paroah    </w:t>
      </w:r>
      <w:r>
        <w:t xml:space="preserve">   Aharon    </w:t>
      </w:r>
      <w:r>
        <w:t xml:space="preserve">   Burning Bush    </w:t>
      </w:r>
      <w:r>
        <w:t xml:space="preserve">   Yisro    </w:t>
      </w:r>
      <w:r>
        <w:t xml:space="preserve">   Slaves    </w:t>
      </w:r>
      <w:r>
        <w:t xml:space="preserve">   Nile    </w:t>
      </w:r>
      <w:r>
        <w:t xml:space="preserve">   Tziporah    </w:t>
      </w:r>
      <w:r>
        <w:t xml:space="preserve">   Moshe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Shemot Wordsearch</dc:title>
  <dcterms:created xsi:type="dcterms:W3CDTF">2021-10-11T16:38:11Z</dcterms:created>
  <dcterms:modified xsi:type="dcterms:W3CDTF">2021-10-11T16:38:11Z</dcterms:modified>
</cp:coreProperties>
</file>