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Shene Stage School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Your Drama Teacher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Standing ------- (when everyone claps)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Name a type of dance beginning in 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America's version of the West 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Roald Dahl Musical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Name a West End Musical where the actors sing in Rap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Stage ------ (When your'e scared getting on stage)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Midsummer-Night's -----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Name a type of dance beginning in 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surname of a Britain's Got Talent judge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Shakespear's first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the main character in Frozen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light that follows a performer on stage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Your Singing Teacher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Your Dance Teacher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is Andy's favourite toy in Toy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People watching a show are called the --------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Main Character in The Lion King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Shene Stage School Crossword</dc:title>
  <dcterms:created xsi:type="dcterms:W3CDTF">2021-10-11T16:38:20Z</dcterms:created>
  <dcterms:modified xsi:type="dcterms:W3CDTF">2021-10-11T16:38:20Z</dcterms:modified>
</cp:coreProperties>
</file>