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Shepherd and Sheep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guides    </w:t>
      </w:r>
      <w:r>
        <w:t xml:space="preserve">   pursues    </w:t>
      </w:r>
      <w:r>
        <w:t xml:space="preserve">   nurtures    </w:t>
      </w:r>
      <w:r>
        <w:t xml:space="preserve">   loves    </w:t>
      </w:r>
      <w:r>
        <w:t xml:space="preserve">   provides    </w:t>
      </w:r>
      <w:r>
        <w:t xml:space="preserve">   knows    </w:t>
      </w:r>
      <w:r>
        <w:t xml:space="preserve">   grassland    </w:t>
      </w:r>
      <w:r>
        <w:t xml:space="preserve">   rancher    </w:t>
      </w:r>
      <w:r>
        <w:t xml:space="preserve">   leads    </w:t>
      </w:r>
      <w:r>
        <w:t xml:space="preserve">   protects    </w:t>
      </w:r>
      <w:r>
        <w:t xml:space="preserve">   tends    </w:t>
      </w:r>
      <w:r>
        <w:t xml:space="preserve">   feeds    </w:t>
      </w:r>
      <w:r>
        <w:t xml:space="preserve">   cares    </w:t>
      </w:r>
      <w:r>
        <w:t xml:space="preserve">   intentional    </w:t>
      </w:r>
      <w:r>
        <w:t xml:space="preserve">   sheep    </w:t>
      </w:r>
      <w:r>
        <w:t xml:space="preserve">   shepherding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Shepherd and Sheep</dc:title>
  <dcterms:created xsi:type="dcterms:W3CDTF">2021-10-11T16:37:46Z</dcterms:created>
  <dcterms:modified xsi:type="dcterms:W3CDTF">2021-10-11T16:37:46Z</dcterms:modified>
</cp:coreProperties>
</file>