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Shepherding Love Psalm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live in or at a specified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Forgiveness shown toward someone who it is within one's power to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all future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 of dying or being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smear or rub something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Quality of being morally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present in a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in charge or command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physical ease and freedom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Persons who are actively opposed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rears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low area of land between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viscous liquid derived from petroleum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Shepherding Love Psalm 23</dc:title>
  <dcterms:created xsi:type="dcterms:W3CDTF">2021-10-11T16:37:02Z</dcterms:created>
  <dcterms:modified xsi:type="dcterms:W3CDTF">2021-10-11T16:37:02Z</dcterms:modified>
</cp:coreProperties>
</file>