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Shepherds at Bethlehem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glory    </w:t>
      </w:r>
      <w:r>
        <w:t xml:space="preserve">   Bethlehem    </w:t>
      </w:r>
      <w:r>
        <w:t xml:space="preserve">   hurried    </w:t>
      </w:r>
      <w:r>
        <w:t xml:space="preserve">   flocks    </w:t>
      </w:r>
      <w:r>
        <w:t xml:space="preserve">   night    </w:t>
      </w:r>
      <w:r>
        <w:t xml:space="preserve">   fields    </w:t>
      </w:r>
      <w:r>
        <w:t xml:space="preserve">   Jesus    </w:t>
      </w:r>
      <w:r>
        <w:t xml:space="preserve">   Lord    </w:t>
      </w:r>
      <w:r>
        <w:t xml:space="preserve">   stable    </w:t>
      </w:r>
      <w:r>
        <w:t xml:space="preserve">   lambs    </w:t>
      </w:r>
      <w:r>
        <w:t xml:space="preserve">   sheep    </w:t>
      </w:r>
      <w:r>
        <w:t xml:space="preserve">   angels    </w:t>
      </w:r>
      <w:r>
        <w:t xml:space="preserve">   shepherds    </w:t>
      </w:r>
      <w:r>
        <w:t xml:space="preserve">   afraid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Shepherds at Bethlehem</dc:title>
  <dcterms:created xsi:type="dcterms:W3CDTF">2021-12-19T03:34:16Z</dcterms:created>
  <dcterms:modified xsi:type="dcterms:W3CDTF">2021-12-19T03:34:16Z</dcterms:modified>
</cp:coreProperties>
</file>