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She-ra charcters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Madam Razz    </w:t>
      </w:r>
      <w:r>
        <w:t xml:space="preserve">   Mara    </w:t>
      </w:r>
      <w:r>
        <w:t xml:space="preserve">   Light Hope    </w:t>
      </w:r>
      <w:r>
        <w:t xml:space="preserve">   Melog    </w:t>
      </w:r>
      <w:r>
        <w:t xml:space="preserve">   Wrong Hordak    </w:t>
      </w:r>
      <w:r>
        <w:t xml:space="preserve">   Castspella    </w:t>
      </w:r>
      <w:r>
        <w:t xml:space="preserve">   Micha    </w:t>
      </w:r>
      <w:r>
        <w:t xml:space="preserve">   Angela    </w:t>
      </w:r>
      <w:r>
        <w:t xml:space="preserve">   Bow    </w:t>
      </w:r>
      <w:r>
        <w:t xml:space="preserve">   Glimmer    </w:t>
      </w:r>
      <w:r>
        <w:t xml:space="preserve">   Double Trouble    </w:t>
      </w:r>
      <w:r>
        <w:t xml:space="preserve">   Huntara    </w:t>
      </w:r>
      <w:r>
        <w:t xml:space="preserve">   Rogelio    </w:t>
      </w:r>
      <w:r>
        <w:t xml:space="preserve">   Lonnie    </w:t>
      </w:r>
      <w:r>
        <w:t xml:space="preserve">   Kyle    </w:t>
      </w:r>
      <w:r>
        <w:t xml:space="preserve">   Horde Prime    </w:t>
      </w:r>
      <w:r>
        <w:t xml:space="preserve">   Hordak    </w:t>
      </w:r>
      <w:r>
        <w:t xml:space="preserve">   Scorpia    </w:t>
      </w:r>
      <w:r>
        <w:t xml:space="preserve">   Frosta    </w:t>
      </w:r>
      <w:r>
        <w:t xml:space="preserve">   Mermista    </w:t>
      </w:r>
      <w:r>
        <w:t xml:space="preserve">   Perfuma    </w:t>
      </w:r>
      <w:r>
        <w:t xml:space="preserve">   Entrapta    </w:t>
      </w:r>
      <w:r>
        <w:t xml:space="preserve">   Catra    </w:t>
      </w:r>
      <w:r>
        <w:t xml:space="preserve">   Adora    </w:t>
      </w:r>
      <w:r>
        <w:t xml:space="preserve">   She-ra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She-ra charcters</dc:title>
  <dcterms:created xsi:type="dcterms:W3CDTF">2021-11-11T03:49:14Z</dcterms:created>
  <dcterms:modified xsi:type="dcterms:W3CDTF">2021-11-11T03:49:14Z</dcterms:modified>
</cp:coreProperties>
</file>