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Sherlock go when he is intently focuesed?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John and Mary's babies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obese to see how fast he can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lowers the IQ of the whole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wears the bride's dress in 'The Abominable Bride'?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owns the monkey beanie?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Sherlock and John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Sherlock do 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newest character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idea is it for Sherlock to wear the deerstalker?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small mouth?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2021-10-11T16:37:08Z</dcterms:created>
  <dcterms:modified xsi:type="dcterms:W3CDTF">2021-10-11T16:37:08Z</dcterms:modified>
</cp:coreProperties>
</file>