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Donovan    </w:t>
      </w:r>
      <w:r>
        <w:t xml:space="preserve">   Crime    </w:t>
      </w:r>
      <w:r>
        <w:t xml:space="preserve">   Smoke    </w:t>
      </w:r>
      <w:r>
        <w:t xml:space="preserve">   Body    </w:t>
      </w:r>
      <w:r>
        <w:t xml:space="preserve">   Case    </w:t>
      </w:r>
      <w:r>
        <w:t xml:space="preserve">   Holmes    </w:t>
      </w:r>
      <w:r>
        <w:t xml:space="preserve">   Watson    </w:t>
      </w:r>
      <w:r>
        <w:t xml:space="preserve">   Deduction    </w:t>
      </w:r>
      <w:r>
        <w:t xml:space="preserve">   Coat    </w:t>
      </w:r>
      <w:r>
        <w:t xml:space="preserve">   Umbrella    </w:t>
      </w:r>
      <w:r>
        <w:t xml:space="preserve">   Doctor    </w:t>
      </w:r>
      <w:r>
        <w:t xml:space="preserve">   Detective    </w:t>
      </w:r>
      <w:r>
        <w:t xml:space="preserve">   Afghanistan    </w:t>
      </w:r>
      <w:r>
        <w:t xml:space="preserve">   Police    </w:t>
      </w:r>
      <w:r>
        <w:t xml:space="preserve">   Baker Street    </w:t>
      </w:r>
      <w:r>
        <w:t xml:space="preserve">   London    </w:t>
      </w:r>
      <w:r>
        <w:t xml:space="preserve">   Skull    </w:t>
      </w:r>
      <w:r>
        <w:t xml:space="preserve">   Gun    </w:t>
      </w:r>
      <w:r>
        <w:t xml:space="preserve">   Crown Jewels    </w:t>
      </w:r>
      <w:r>
        <w:t xml:space="preserve">   Mary    </w:t>
      </w:r>
      <w:r>
        <w:t xml:space="preserve">   Angel    </w:t>
      </w:r>
      <w:r>
        <w:t xml:space="preserve">   Scarf    </w:t>
      </w:r>
      <w:r>
        <w:t xml:space="preserve">   Hudson    </w:t>
      </w:r>
      <w:r>
        <w:t xml:space="preserve">   Moriarty    </w:t>
      </w:r>
      <w:r>
        <w:t xml:space="preserve">   Jump    </w:t>
      </w:r>
      <w:r>
        <w:t xml:space="preserve">   Game    </w:t>
      </w:r>
      <w:r>
        <w:t xml:space="preserve">   Cab    </w:t>
      </w:r>
      <w:r>
        <w:t xml:space="preserve">   John    </w:t>
      </w:r>
      <w:r>
        <w:t xml:space="preserve">   Sheet    </w:t>
      </w:r>
      <w:r>
        <w:t xml:space="preserve">   Redbeard    </w:t>
      </w:r>
      <w:r>
        <w:t xml:space="preserve">   Anderson    </w:t>
      </w:r>
      <w:r>
        <w:t xml:space="preserve">   Greg    </w:t>
      </w:r>
      <w:r>
        <w:t xml:space="preserve">   Bored    </w:t>
      </w:r>
      <w:r>
        <w:t xml:space="preserve">   Palace    </w:t>
      </w:r>
      <w:r>
        <w:t xml:space="preserve">   Mind    </w:t>
      </w:r>
      <w:r>
        <w:t xml:space="preserve">   Sociopath    </w:t>
      </w:r>
      <w:r>
        <w:t xml:space="preserve">   Violin    </w:t>
      </w:r>
      <w:r>
        <w:t xml:space="preserve">   Mycroftpedia    </w:t>
      </w:r>
      <w:r>
        <w:t xml:space="preserve">   Pink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2021-10-11T16:37:13Z</dcterms:created>
  <dcterms:modified xsi:type="dcterms:W3CDTF">2021-10-11T16:37:13Z</dcterms:modified>
</cp:coreProperties>
</file>