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Sherlock , Death Cloud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Sherrinfold    </w:t>
      </w:r>
      <w:r>
        <w:t xml:space="preserve">   Farnham    </w:t>
      </w:r>
      <w:r>
        <w:t xml:space="preserve">   Cloud of Death    </w:t>
      </w:r>
      <w:r>
        <w:t xml:space="preserve">   Elegantine    </w:t>
      </w:r>
      <w:r>
        <w:t xml:space="preserve">   Maupertuis    </w:t>
      </w:r>
      <w:r>
        <w:t xml:space="preserve">   Virginia    </w:t>
      </w:r>
      <w:r>
        <w:t xml:space="preserve">   Amyus    </w:t>
      </w:r>
      <w:r>
        <w:t xml:space="preserve">   Matty    </w:t>
      </w:r>
      <w:r>
        <w:t xml:space="preserve">   Holmes    </w:t>
      </w:r>
      <w:r>
        <w:t xml:space="preserve">   Sherlock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Sherlock , Death Cloud</dc:title>
  <dcterms:created xsi:type="dcterms:W3CDTF">2021-10-11T16:37:23Z</dcterms:created>
  <dcterms:modified xsi:type="dcterms:W3CDTF">2021-10-11T16:37:23Z</dcterms:modified>
</cp:coreProperties>
</file>