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cheetah    </w:t>
      </w:r>
      <w:r>
        <w:t xml:space="preserve">   daughters    </w:t>
      </w:r>
      <w:r>
        <w:t xml:space="preserve">   baboon    </w:t>
      </w:r>
      <w:r>
        <w:t xml:space="preserve">   crime    </w:t>
      </w:r>
      <w:r>
        <w:t xml:space="preserve">   detective    </w:t>
      </w:r>
      <w:r>
        <w:t xml:space="preserve">   england    </w:t>
      </w:r>
      <w:r>
        <w:t xml:space="preserve">   helen    </w:t>
      </w:r>
      <w:r>
        <w:t xml:space="preserve">   holmes    </w:t>
      </w:r>
      <w:r>
        <w:t xml:space="preserve">   india    </w:t>
      </w:r>
      <w:r>
        <w:t xml:space="preserve">   roylott    </w:t>
      </w:r>
      <w:r>
        <w:t xml:space="preserve">   sherlock    </w:t>
      </w:r>
      <w:r>
        <w:t xml:space="preserve">   speckled    </w:t>
      </w:r>
      <w:r>
        <w:t xml:space="preserve">   stepfather    </w:t>
      </w:r>
      <w:r>
        <w:t xml:space="preserve">   stoke moran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</dc:title>
  <dcterms:created xsi:type="dcterms:W3CDTF">2021-10-11T16:37:49Z</dcterms:created>
  <dcterms:modified xsi:type="dcterms:W3CDTF">2021-10-11T16:37:49Z</dcterms:modified>
</cp:coreProperties>
</file>