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Sherlock Holmes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is used by the police officer to describe Sherlock?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Sherlock's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Watson's first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TV channel showed A Study In Pink?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A Study in Scarlett?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Sherlock's enemy?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novel did Sherlock Holmes first appear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Sherlock's landlady?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 did Watson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narrates the stories?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 </dc:title>
  <dcterms:created xsi:type="dcterms:W3CDTF">2021-10-11T16:37:52Z</dcterms:created>
  <dcterms:modified xsi:type="dcterms:W3CDTF">2021-10-11T16:37:52Z</dcterms:modified>
</cp:coreProperties>
</file>