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very famous    </w:t>
      </w:r>
      <w:r>
        <w:t xml:space="preserve">   resolve cases    </w:t>
      </w:r>
      <w:r>
        <w:t xml:space="preserve">   Dr Watson    </w:t>
      </w:r>
      <w:r>
        <w:t xml:space="preserve">   pipe    </w:t>
      </w:r>
      <w:r>
        <w:t xml:space="preserve">   stories    </w:t>
      </w:r>
      <w:r>
        <w:t xml:space="preserve">   Arthur Conan Doyle    </w:t>
      </w:r>
      <w:r>
        <w:t xml:space="preserve">   London    </w:t>
      </w:r>
      <w:r>
        <w:t xml:space="preserve">   intelligent    </w:t>
      </w:r>
      <w:r>
        <w:t xml:space="preserve">   Baker street    </w:t>
      </w:r>
      <w:r>
        <w:t xml:space="preserve">   criminals    </w:t>
      </w:r>
      <w:r>
        <w:t xml:space="preserve">   police    </w:t>
      </w:r>
      <w:r>
        <w:t xml:space="preserve">   detective    </w:t>
      </w:r>
      <w:r>
        <w:t xml:space="preserve">   Sherlock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</dc:title>
  <dcterms:created xsi:type="dcterms:W3CDTF">2021-10-11T16:38:11Z</dcterms:created>
  <dcterms:modified xsi:type="dcterms:W3CDTF">2021-10-11T16:38:11Z</dcterms:modified>
</cp:coreProperties>
</file>