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Sherlock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solve    </w:t>
      </w:r>
      <w:r>
        <w:t xml:space="preserve">   police    </w:t>
      </w:r>
      <w:r>
        <w:t xml:space="preserve">   mystery    </w:t>
      </w:r>
      <w:r>
        <w:t xml:space="preserve">   murder    </w:t>
      </w:r>
      <w:r>
        <w:t xml:space="preserve">   London    </w:t>
      </w:r>
      <w:r>
        <w:t xml:space="preserve">   logic    </w:t>
      </w:r>
      <w:r>
        <w:t xml:space="preserve">   hat    </w:t>
      </w:r>
      <w:r>
        <w:t xml:space="preserve">   forensics    </w:t>
      </w:r>
      <w:r>
        <w:t xml:space="preserve">   fact    </w:t>
      </w:r>
      <w:r>
        <w:t xml:space="preserve">   elementary    </w:t>
      </w:r>
      <w:r>
        <w:t xml:space="preserve">   detective    </w:t>
      </w:r>
      <w:r>
        <w:t xml:space="preserve">   deduce    </w:t>
      </w:r>
      <w:r>
        <w:t xml:space="preserve">   crime    </w:t>
      </w:r>
      <w:r>
        <w:t xml:space="preserve">   constable    </w:t>
      </w:r>
      <w:r>
        <w:t xml:space="preserve">   clue    </w:t>
      </w:r>
      <w:r>
        <w:t xml:space="preserve">   case    </w:t>
      </w:r>
      <w:r>
        <w:t xml:space="preserve">   baker street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</dc:title>
  <dcterms:created xsi:type="dcterms:W3CDTF">2021-10-11T16:38:22Z</dcterms:created>
  <dcterms:modified xsi:type="dcterms:W3CDTF">2021-10-11T16:38:22Z</dcterms:modified>
</cp:coreProperties>
</file>