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motive    </w:t>
      </w:r>
      <w:r>
        <w:t xml:space="preserve">   clues    </w:t>
      </w:r>
      <w:r>
        <w:t xml:space="preserve">   Butler    </w:t>
      </w:r>
      <w:r>
        <w:t xml:space="preserve">   Milk    </w:t>
      </w:r>
      <w:r>
        <w:t xml:space="preserve">   Baker Street    </w:t>
      </w:r>
      <w:r>
        <w:t xml:space="preserve">   Bell pull    </w:t>
      </w:r>
      <w:r>
        <w:t xml:space="preserve">   saucer    </w:t>
      </w:r>
      <w:r>
        <w:t xml:space="preserve">   India    </w:t>
      </w:r>
      <w:r>
        <w:t xml:space="preserve">   Doctor Watson    </w:t>
      </w:r>
      <w:r>
        <w:t xml:space="preserve">   Helen Stoner    </w:t>
      </w:r>
      <w:r>
        <w:t xml:space="preserve">   Stoke Moran    </w:t>
      </w:r>
      <w:r>
        <w:t xml:space="preserve">   Band    </w:t>
      </w:r>
      <w:r>
        <w:t xml:space="preserve">   Speckled    </w:t>
      </w:r>
      <w:r>
        <w:t xml:space="preserve">   Holmes    </w:t>
      </w:r>
      <w:r>
        <w:t xml:space="preserve">   Sherlock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</dc:title>
  <dcterms:created xsi:type="dcterms:W3CDTF">2021-10-11T16:38:32Z</dcterms:created>
  <dcterms:modified xsi:type="dcterms:W3CDTF">2021-10-11T16:38:32Z</dcterms:modified>
</cp:coreProperties>
</file>