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Sherlock Holmes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TOMORROW    </w:t>
      </w:r>
      <w:r>
        <w:t xml:space="preserve">   INTELLIGENCE    </w:t>
      </w:r>
      <w:r>
        <w:t xml:space="preserve">   APPEARANCE    </w:t>
      </w:r>
      <w:r>
        <w:t xml:space="preserve">   ATTENTION    </w:t>
      </w:r>
      <w:r>
        <w:t xml:space="preserve">   REPUTATION    </w:t>
      </w:r>
      <w:r>
        <w:t xml:space="preserve">   ACHIEVEMENTS    </w:t>
      </w:r>
      <w:r>
        <w:t xml:space="preserve">   COLLECTION    </w:t>
      </w:r>
      <w:r>
        <w:t xml:space="preserve">   ADVENTURE    </w:t>
      </w:r>
      <w:r>
        <w:t xml:space="preserve">   ARTIFACTS    </w:t>
      </w:r>
      <w:r>
        <w:t xml:space="preserve">   CURIOUS    </w:t>
      </w:r>
      <w:r>
        <w:t xml:space="preserve">   CAREFULLY    </w:t>
      </w:r>
      <w:r>
        <w:t xml:space="preserve">   DOCUMENTS    </w:t>
      </w:r>
      <w:r>
        <w:t xml:space="preserve">   UNANSWERED    </w:t>
      </w:r>
      <w:r>
        <w:t xml:space="preserve">   PARTICULARLY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Sherlock Holmes</dc:title>
  <dcterms:created xsi:type="dcterms:W3CDTF">2021-10-11T16:37:01Z</dcterms:created>
  <dcterms:modified xsi:type="dcterms:W3CDTF">2021-10-11T16:37:01Z</dcterms:modified>
</cp:coreProperties>
</file>