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watson    </w:t>
      </w:r>
      <w:r>
        <w:t xml:space="preserve">   handsome    </w:t>
      </w:r>
      <w:r>
        <w:t xml:space="preserve">   secret    </w:t>
      </w:r>
      <w:r>
        <w:t xml:space="preserve">   solve    </w:t>
      </w:r>
      <w:r>
        <w:t xml:space="preserve">   mystery    </w:t>
      </w:r>
      <w:r>
        <w:t xml:space="preserve">   forensics    </w:t>
      </w:r>
      <w:r>
        <w:t xml:space="preserve">   clue    </w:t>
      </w:r>
      <w:r>
        <w:t xml:space="preserve">   case    </w:t>
      </w:r>
      <w:r>
        <w:t xml:space="preserve">   crime    </w:t>
      </w:r>
      <w:r>
        <w:t xml:space="preserve">   detective    </w:t>
      </w:r>
      <w:r>
        <w:t xml:space="preserve">   sherlock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2021-10-11T16:37:18Z</dcterms:created>
  <dcterms:modified xsi:type="dcterms:W3CDTF">2021-10-11T16:37:18Z</dcterms:modified>
</cp:coreProperties>
</file>