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Sherlock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hours that Wilson was required to work for the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Wilson had to copy everything from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name of the man in charge of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weeks did J.B. Wilson work for the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Holme's noticed that Spaulding had dirt on his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J.B. Wilson's Assistant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Holmes found that the ground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Redheaded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they trying to rob?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Holmes' partner and narrator of the story</w:t>
            </w:r>
          </w:p>
        </w:tc>
      </w:tr>
    </w:tbl>
    <w:p>
      <w:pPr>
        <w:pStyle w:val="WordBankMedium"/>
      </w:pPr>
      <w:r>
        <w:t xml:space="preserve">   Vincent Spaulding    </w:t>
      </w:r>
      <w:r>
        <w:t xml:space="preserve">   League    </w:t>
      </w:r>
      <w:r>
        <w:t xml:space="preserve">   four    </w:t>
      </w:r>
      <w:r>
        <w:t xml:space="preserve">   knees    </w:t>
      </w:r>
      <w:r>
        <w:t xml:space="preserve">   encyclopaedia    </w:t>
      </w:r>
      <w:r>
        <w:t xml:space="preserve">   Watson    </w:t>
      </w:r>
      <w:r>
        <w:t xml:space="preserve">   eight    </w:t>
      </w:r>
      <w:r>
        <w:t xml:space="preserve">   hollow    </w:t>
      </w:r>
      <w:r>
        <w:t xml:space="preserve">   bank    </w:t>
      </w:r>
      <w:r>
        <w:t xml:space="preserve">   Merryweather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</dc:title>
  <dcterms:created xsi:type="dcterms:W3CDTF">2021-10-11T16:37:26Z</dcterms:created>
  <dcterms:modified xsi:type="dcterms:W3CDTF">2021-10-11T16:37:26Z</dcterms:modified>
</cp:coreProperties>
</file>