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Sherlock Holmes - The Speckled Band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blacksmith    </w:t>
      </w:r>
      <w:r>
        <w:t xml:space="preserve">   agricultural    </w:t>
      </w:r>
      <w:r>
        <w:t xml:space="preserve">   gypsies    </w:t>
      </w:r>
      <w:r>
        <w:t xml:space="preserve">   Grimesby    </w:t>
      </w:r>
      <w:r>
        <w:t xml:space="preserve">   companion    </w:t>
      </w:r>
      <w:r>
        <w:t xml:space="preserve">   fate    </w:t>
      </w:r>
      <w:r>
        <w:t xml:space="preserve">   haggard    </w:t>
      </w:r>
      <w:r>
        <w:t xml:space="preserve">   premature    </w:t>
      </w:r>
      <w:r>
        <w:t xml:space="preserve">   bachelor    </w:t>
      </w:r>
      <w:r>
        <w:t xml:space="preserve">   suspicion    </w:t>
      </w:r>
      <w:r>
        <w:t xml:space="preserve">   whistle    </w:t>
      </w:r>
      <w:r>
        <w:t xml:space="preserve">   blanched    </w:t>
      </w:r>
      <w:r>
        <w:t xml:space="preserve">   Terrified    </w:t>
      </w:r>
      <w:r>
        <w:t xml:space="preserve">   Convulsion    </w:t>
      </w:r>
      <w:r>
        <w:t xml:space="preserve">   Roylott    </w:t>
      </w:r>
      <w:r>
        <w:t xml:space="preserve">   Mystery    </w:t>
      </w:r>
      <w:r>
        <w:t xml:space="preserve">   StokeMoran    </w:t>
      </w:r>
      <w:r>
        <w:t xml:space="preserve">   Watson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 Holmes - The Speckled Band</dc:title>
  <dcterms:created xsi:type="dcterms:W3CDTF">2021-10-11T16:37:54Z</dcterms:created>
  <dcterms:modified xsi:type="dcterms:W3CDTF">2021-10-11T16:37:54Z</dcterms:modified>
</cp:coreProperties>
</file>