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 Holmes - The Speckled Band Cross Word Puzle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suspect    </w:t>
      </w:r>
      <w:r>
        <w:t xml:space="preserve">   bachelor    </w:t>
      </w:r>
      <w:r>
        <w:t xml:space="preserve">   premature    </w:t>
      </w:r>
      <w:r>
        <w:t xml:space="preserve">   haggard    </w:t>
      </w:r>
      <w:r>
        <w:t xml:space="preserve">   fate    </w:t>
      </w:r>
      <w:r>
        <w:t xml:space="preserve">   companion    </w:t>
      </w:r>
      <w:r>
        <w:t xml:space="preserve">   Grimesby    </w:t>
      </w:r>
      <w:r>
        <w:t xml:space="preserve">   terrified    </w:t>
      </w:r>
      <w:r>
        <w:t xml:space="preserve">   convulsion    </w:t>
      </w:r>
      <w:r>
        <w:t xml:space="preserve">   gypsies    </w:t>
      </w:r>
      <w:r>
        <w:t xml:space="preserve">   agricultural    </w:t>
      </w:r>
      <w:r>
        <w:t xml:space="preserve">   Roylott    </w:t>
      </w:r>
      <w:r>
        <w:t xml:space="preserve">   Mystery    </w:t>
      </w:r>
      <w:r>
        <w:t xml:space="preserve">   StokeMoran    </w:t>
      </w:r>
      <w:r>
        <w:t xml:space="preserve">   blacksmith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- The Speckled Band Cross Word Puzle</dc:title>
  <dcterms:created xsi:type="dcterms:W3CDTF">2021-10-11T16:38:34Z</dcterms:created>
  <dcterms:modified xsi:type="dcterms:W3CDTF">2021-10-11T16:38:34Z</dcterms:modified>
</cp:coreProperties>
</file>