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 Holmes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best    </w:t>
      </w:r>
      <w:r>
        <w:t xml:space="preserve">   tackled    </w:t>
      </w:r>
      <w:r>
        <w:t xml:space="preserve">   catch    </w:t>
      </w:r>
      <w:r>
        <w:t xml:space="preserve">   fancy    </w:t>
      </w:r>
      <w:r>
        <w:t xml:space="preserve">   discovered    </w:t>
      </w:r>
      <w:r>
        <w:t xml:space="preserve">   brown    </w:t>
      </w:r>
      <w:r>
        <w:t xml:space="preserve">   jumped    </w:t>
      </w:r>
      <w:r>
        <w:t xml:space="preserve">   move    </w:t>
      </w:r>
      <w:r>
        <w:t xml:space="preserve">   tip-toed    </w:t>
      </w:r>
      <w:r>
        <w:t xml:space="preserve">   mysterious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Word Search</dc:title>
  <dcterms:created xsi:type="dcterms:W3CDTF">2021-10-11T16:37:47Z</dcterms:created>
  <dcterms:modified xsi:type="dcterms:W3CDTF">2021-10-11T16:37:47Z</dcterms:modified>
</cp:coreProperties>
</file>