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 Unscramble</w:t>
      </w:r>
    </w:p>
    <w:p>
      <w:pPr>
        <w:pStyle w:val="Questions"/>
      </w:pPr>
      <w:r>
        <w:t xml:space="preserve">1. REORCNO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ARPEPETETR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DLWEAD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ULDTOSSEI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OILASNUL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OAGVADNB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ANFYC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ONICONUSLV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RITFNTOHG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ADEDR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Unscramble</dc:title>
  <dcterms:created xsi:type="dcterms:W3CDTF">2021-10-11T16:37:45Z</dcterms:created>
  <dcterms:modified xsi:type="dcterms:W3CDTF">2021-10-11T16:37:45Z</dcterms:modified>
</cp:coreProperties>
</file>