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took my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the rules are wrong!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the______is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wil...burn the heart out of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think he knows exactly where to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that again its not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lower the IQ of the whole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functioning sociopath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like she scrubbed your floor by the state of her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and round the garden like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physically impossible for the victim to have done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You've been letting things slide Graham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fell out of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your trouser's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 some Coffee?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</dc:title>
  <dcterms:created xsi:type="dcterms:W3CDTF">2021-10-11T16:37:33Z</dcterms:created>
  <dcterms:modified xsi:type="dcterms:W3CDTF">2021-10-11T16:37:33Z</dcterms:modified>
</cp:coreProperties>
</file>