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 Scandal in Belgravia    </w:t>
      </w:r>
      <w:r>
        <w:t xml:space="preserve">   A study In pink    </w:t>
      </w:r>
      <w:r>
        <w:t xml:space="preserve">   Abominable Bride    </w:t>
      </w:r>
      <w:r>
        <w:t xml:space="preserve">   Anderson    </w:t>
      </w:r>
      <w:r>
        <w:t xml:space="preserve">   Blind Banker    </w:t>
      </w:r>
      <w:r>
        <w:t xml:space="preserve">   Cluedo    </w:t>
      </w:r>
      <w:r>
        <w:t xml:space="preserve">   Deduction    </w:t>
      </w:r>
      <w:r>
        <w:t xml:space="preserve">   Detective    </w:t>
      </w:r>
      <w:r>
        <w:t xml:space="preserve">   Empty Hearse    </w:t>
      </w:r>
      <w:r>
        <w:t xml:space="preserve">   Final Problem    </w:t>
      </w:r>
      <w:r>
        <w:t xml:space="preserve">   Great Game    </w:t>
      </w:r>
      <w:r>
        <w:t xml:space="preserve">   Greg Lestrade    </w:t>
      </w:r>
      <w:r>
        <w:t xml:space="preserve">   Hounds of Baskerville    </w:t>
      </w:r>
      <w:r>
        <w:t xml:space="preserve">   John Watson    </w:t>
      </w:r>
      <w:r>
        <w:t xml:space="preserve">   Last Vow    </w:t>
      </w:r>
      <w:r>
        <w:t xml:space="preserve">   Lying Detective    </w:t>
      </w:r>
      <w:r>
        <w:t xml:space="preserve">   Miracle    </w:t>
      </w:r>
      <w:r>
        <w:t xml:space="preserve">   Moriarty    </w:t>
      </w:r>
      <w:r>
        <w:t xml:space="preserve">   Mrs Hudson    </w:t>
      </w:r>
      <w:r>
        <w:t xml:space="preserve">   Murder    </w:t>
      </w:r>
      <w:r>
        <w:t xml:space="preserve">   Mycroft    </w:t>
      </w:r>
      <w:r>
        <w:t xml:space="preserve">   Reichenbach Fall    </w:t>
      </w:r>
      <w:r>
        <w:t xml:space="preserve">   Sally Donavan    </w:t>
      </w:r>
      <w:r>
        <w:t xml:space="preserve">   Sherlock Holmes    </w:t>
      </w:r>
      <w:r>
        <w:t xml:space="preserve">   Sign of Three    </w:t>
      </w:r>
      <w:r>
        <w:t xml:space="preserve">   Six Thatchers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2021-10-11T16:37:35Z</dcterms:created>
  <dcterms:modified xsi:type="dcterms:W3CDTF">2021-10-11T16:37:35Z</dcterms:modified>
</cp:coreProperties>
</file>