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Sherlock's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Reverend Parris    </w:t>
      </w:r>
      <w:r>
        <w:t xml:space="preserve">   possessed    </w:t>
      </w:r>
      <w:r>
        <w:t xml:space="preserve">   Quakers    </w:t>
      </w:r>
      <w:r>
        <w:t xml:space="preserve">   Massachusetts    </w:t>
      </w:r>
      <w:r>
        <w:t xml:space="preserve">   saint    </w:t>
      </w:r>
      <w:r>
        <w:t xml:space="preserve">   blacken    </w:t>
      </w:r>
      <w:r>
        <w:t xml:space="preserve">   tituba    </w:t>
      </w:r>
      <w:r>
        <w:t xml:space="preserve">   hale    </w:t>
      </w:r>
      <w:r>
        <w:t xml:space="preserve">   witchcraft    </w:t>
      </w:r>
      <w:r>
        <w:t xml:space="preserve">   hangings    </w:t>
      </w:r>
      <w:r>
        <w:t xml:space="preserve">   trials    </w:t>
      </w:r>
      <w:r>
        <w:t xml:space="preserve">   false    </w:t>
      </w:r>
      <w:r>
        <w:t xml:space="preserve">   Mercy Lewis    </w:t>
      </w:r>
      <w:r>
        <w:t xml:space="preserve">   Judge    </w:t>
      </w:r>
      <w:r>
        <w:t xml:space="preserve">   puritan    </w:t>
      </w:r>
      <w:r>
        <w:t xml:space="preserve">   adultry    </w:t>
      </w:r>
      <w:r>
        <w:t xml:space="preserve">   salem    </w:t>
      </w:r>
      <w:r>
        <w:t xml:space="preserve">   Poppet    </w:t>
      </w:r>
      <w:r>
        <w:t xml:space="preserve">  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Sherlock's Crucible Word Search</dc:title>
  <dcterms:created xsi:type="dcterms:W3CDTF">2021-10-11T16:37:20Z</dcterms:created>
  <dcterms:modified xsi:type="dcterms:W3CDTF">2021-10-11T16:37:20Z</dcterms:modified>
</cp:coreProperties>
</file>