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Sherman's March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march was unique because Sherman had no __________________ coming in for his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of ___________ was a Christmas present to President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Sherman’s troops marched south toward Savannah in ________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defeated Confederate General _______________ at the Battle of Atlanta.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march to the sea helped solidify Lincoln's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Atlanta was important because it was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William T. Sherman fought for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Battles during this march were mainly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Railroad ties heated and put around trees by Union soldiers were called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Sherman’s troops captured Atlanta on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real combat of the March took place near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soldiers walked an average of ___________ miles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Sherman called for the ______________ of Atlanta in September.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Roger Sherman was called the father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Sherman's tactic is now referred to as ____________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Sherman first led troops at the battle of ____________ in July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march to the sea began on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Sherman's main goal was to end the war as ____________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of foraging soldiers were nicknamed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march was ________ miles long.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Sherman's March </dc:title>
  <dcterms:created xsi:type="dcterms:W3CDTF">2021-10-11T16:36:59Z</dcterms:created>
  <dcterms:modified xsi:type="dcterms:W3CDTF">2021-10-11T16:36:59Z</dcterms:modified>
</cp:coreProperties>
</file>