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Sherman's march to the sea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Savannah    </w:t>
      </w:r>
      <w:r>
        <w:t xml:space="preserve">   Atlanta    </w:t>
      </w:r>
      <w:r>
        <w:t xml:space="preserve">   Confederate    </w:t>
      </w:r>
      <w:r>
        <w:t xml:space="preserve">   abandoning    </w:t>
      </w:r>
      <w:r>
        <w:t xml:space="preserve">   frighten    </w:t>
      </w:r>
      <w:r>
        <w:t xml:space="preserve">   burned    </w:t>
      </w:r>
      <w:r>
        <w:t xml:space="preserve">   stole    </w:t>
      </w:r>
      <w:r>
        <w:t xml:space="preserve">   Gerorgia    </w:t>
      </w:r>
      <w:r>
        <w:t xml:space="preserve">   soldiers    </w:t>
      </w:r>
      <w:r>
        <w:t xml:space="preserve">   march    </w:t>
      </w:r>
      <w:r>
        <w:t xml:space="preserve">   Sherman    </w:t>
      </w:r>
      <w:r>
        <w:t xml:space="preserve">   General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Sherman's march to the sea</dc:title>
  <dcterms:created xsi:type="dcterms:W3CDTF">2021-10-11T16:38:19Z</dcterms:created>
  <dcterms:modified xsi:type="dcterms:W3CDTF">2021-10-11T16:38:19Z</dcterms:modified>
</cp:coreProperties>
</file>