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Shero 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 Rainey's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sculptor during the the Harlem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label was Ma Rainey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4 year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Ana Rainey's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what sculptor was Lewis an apprentice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Queen Hallie Quinn Brown had tea with in July 1889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Lewis originally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professional sculptor known for the famous work "the death of Cleopatra"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political party did Hallie Quinn Brown support?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Shero Arts </dc:title>
  <dcterms:created xsi:type="dcterms:W3CDTF">2021-10-11T16:38:08Z</dcterms:created>
  <dcterms:modified xsi:type="dcterms:W3CDTF">2021-10-11T16:38:08Z</dcterms:modified>
</cp:coreProperties>
</file>